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A930" w14:textId="50F7764D" w:rsidR="00747FB1" w:rsidRPr="00AD33B4" w:rsidRDefault="003E36B2" w:rsidP="00747FB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33B4">
        <w:rPr>
          <w:rFonts w:ascii="Arial" w:hAnsi="Arial" w:cs="Arial"/>
          <w:noProof/>
          <w:sz w:val="32"/>
          <w:szCs w:val="32"/>
        </w:rPr>
        <w:drawing>
          <wp:anchor distT="36576" distB="36576" distL="36576" distR="36576" simplePos="0" relativeHeight="251661312" behindDoc="0" locked="0" layoutInCell="1" allowOverlap="1" wp14:anchorId="62FC9A60" wp14:editId="2FBD5E1E">
            <wp:simplePos x="0" y="0"/>
            <wp:positionH relativeFrom="margin">
              <wp:posOffset>5239385</wp:posOffset>
            </wp:positionH>
            <wp:positionV relativeFrom="paragraph">
              <wp:posOffset>-100571</wp:posOffset>
            </wp:positionV>
            <wp:extent cx="1142328" cy="752475"/>
            <wp:effectExtent l="0" t="0" r="1270" b="0"/>
            <wp:wrapNone/>
            <wp:docPr id="135222197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21971" name="Picture 1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2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3B4">
        <w:rPr>
          <w:rFonts w:ascii="Arial" w:hAnsi="Arial" w:cs="Arial"/>
          <w:b/>
          <w:bCs/>
          <w:noProof/>
          <w:sz w:val="32"/>
          <w:szCs w:val="32"/>
        </w:rPr>
        <w:drawing>
          <wp:anchor distT="36576" distB="36576" distL="36576" distR="36576" simplePos="0" relativeHeight="251659264" behindDoc="0" locked="0" layoutInCell="1" allowOverlap="1" wp14:anchorId="69A3C7E2" wp14:editId="61C2BE68">
            <wp:simplePos x="0" y="0"/>
            <wp:positionH relativeFrom="column">
              <wp:posOffset>4162425</wp:posOffset>
            </wp:positionH>
            <wp:positionV relativeFrom="paragraph">
              <wp:posOffset>-90805</wp:posOffset>
            </wp:positionV>
            <wp:extent cx="688484" cy="742950"/>
            <wp:effectExtent l="0" t="0" r="0" b="0"/>
            <wp:wrapNone/>
            <wp:docPr id="2" name="Picture 1" descr="A logo with a person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person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4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FB1" w:rsidRPr="00AD33B4">
        <w:rPr>
          <w:rFonts w:ascii="Arial" w:hAnsi="Arial" w:cs="Arial"/>
          <w:sz w:val="32"/>
          <w:szCs w:val="32"/>
        </w:rPr>
        <w:t>Independent Professional Advocacy (IPA)</w:t>
      </w:r>
    </w:p>
    <w:p w14:paraId="224969AF" w14:textId="6C50FEAA" w:rsidR="00747FB1" w:rsidRPr="00AD33B4" w:rsidRDefault="00747FB1" w:rsidP="00747FB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33B4">
        <w:rPr>
          <w:rFonts w:ascii="Arial" w:hAnsi="Arial" w:cs="Arial"/>
          <w:sz w:val="32"/>
          <w:szCs w:val="32"/>
        </w:rPr>
        <w:t>AMW Referral Form</w:t>
      </w:r>
    </w:p>
    <w:p w14:paraId="6C1C6187" w14:textId="77777777" w:rsidR="00747FB1" w:rsidRPr="00AD33B4" w:rsidRDefault="00747FB1" w:rsidP="00747FB1">
      <w:pPr>
        <w:pStyle w:val="Footer"/>
        <w:rPr>
          <w:rFonts w:ascii="Arial" w:hAnsi="Arial" w:cs="Arial"/>
          <w:sz w:val="24"/>
          <w:szCs w:val="24"/>
        </w:rPr>
      </w:pPr>
    </w:p>
    <w:p w14:paraId="7FEB2ED9" w14:textId="77777777" w:rsidR="0092228B" w:rsidRDefault="00747FB1" w:rsidP="00747FB1">
      <w:pPr>
        <w:pStyle w:val="Footer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Ref No: </w:t>
      </w:r>
      <w:r w:rsidRPr="00AD33B4">
        <w:rPr>
          <w:rFonts w:ascii="Arial" w:hAnsi="Arial" w:cs="Arial"/>
          <w:i/>
          <w:iCs/>
          <w:sz w:val="24"/>
          <w:szCs w:val="24"/>
        </w:rPr>
        <w:t>for AMW admin</w:t>
      </w:r>
      <w:r w:rsidRPr="00AD33B4">
        <w:rPr>
          <w:rFonts w:ascii="Arial" w:hAnsi="Arial" w:cs="Arial"/>
          <w:sz w:val="24"/>
          <w:szCs w:val="24"/>
        </w:rPr>
        <w:t xml:space="preserve">     </w:t>
      </w:r>
    </w:p>
    <w:p w14:paraId="1D99A98A" w14:textId="77777777" w:rsidR="0092228B" w:rsidRDefault="0092228B" w:rsidP="00747FB1">
      <w:pPr>
        <w:pStyle w:val="Footer"/>
        <w:rPr>
          <w:rFonts w:ascii="Arial" w:hAnsi="Arial" w:cs="Arial"/>
          <w:sz w:val="24"/>
          <w:szCs w:val="24"/>
        </w:rPr>
      </w:pPr>
    </w:p>
    <w:p w14:paraId="1FAB6B7D" w14:textId="29A8779E" w:rsidR="0092228B" w:rsidRPr="0092228B" w:rsidRDefault="0092228B" w:rsidP="0092228B">
      <w:pPr>
        <w:pStyle w:val="Footer"/>
        <w:rPr>
          <w:rFonts w:ascii="Arial" w:hAnsi="Arial" w:cs="Arial"/>
          <w:i/>
          <w:iCs/>
          <w:sz w:val="24"/>
          <w:szCs w:val="24"/>
        </w:rPr>
      </w:pPr>
      <w:r w:rsidRPr="0092228B">
        <w:rPr>
          <w:rFonts w:ascii="Arial" w:hAnsi="Arial" w:cs="Arial"/>
          <w:i/>
          <w:iCs/>
          <w:sz w:val="24"/>
          <w:szCs w:val="24"/>
        </w:rPr>
        <w:t xml:space="preserve">Please be aware, this service works with people who are:        </w:t>
      </w:r>
    </w:p>
    <w:p w14:paraId="0E47699D" w14:textId="77777777" w:rsidR="0092228B" w:rsidRPr="0092228B" w:rsidRDefault="0092228B" w:rsidP="0092228B">
      <w:pPr>
        <w:pStyle w:val="Footer"/>
        <w:rPr>
          <w:rFonts w:ascii="Arial" w:hAnsi="Arial" w:cs="Arial"/>
          <w:i/>
          <w:iCs/>
          <w:sz w:val="24"/>
          <w:szCs w:val="24"/>
        </w:rPr>
      </w:pPr>
      <w:r w:rsidRPr="0092228B">
        <w:rPr>
          <w:rFonts w:ascii="Arial" w:hAnsi="Arial" w:cs="Arial"/>
          <w:i/>
          <w:iCs/>
          <w:sz w:val="24"/>
          <w:szCs w:val="24"/>
        </w:rPr>
        <w:t xml:space="preserve">18 years or older, have a Learning Disability and/or Autism </w:t>
      </w:r>
    </w:p>
    <w:p w14:paraId="2486CF4C" w14:textId="64AB5F49" w:rsidR="00747FB1" w:rsidRPr="0092228B" w:rsidRDefault="0092228B" w:rsidP="0092228B">
      <w:pPr>
        <w:pStyle w:val="Footer"/>
        <w:rPr>
          <w:rFonts w:ascii="Arial" w:hAnsi="Arial" w:cs="Arial"/>
          <w:i/>
          <w:iCs/>
          <w:sz w:val="24"/>
          <w:szCs w:val="24"/>
        </w:rPr>
      </w:pPr>
      <w:r w:rsidRPr="0092228B">
        <w:rPr>
          <w:rFonts w:ascii="Arial" w:hAnsi="Arial" w:cs="Arial"/>
          <w:i/>
          <w:iCs/>
          <w:sz w:val="24"/>
          <w:szCs w:val="24"/>
        </w:rPr>
        <w:t xml:space="preserve">and live in Cardiff or the Vale (or whose local authority is Cardiff or the Vale) </w:t>
      </w:r>
      <w:r w:rsidR="00747FB1" w:rsidRPr="0092228B">
        <w:rPr>
          <w:rFonts w:ascii="Arial" w:hAnsi="Arial" w:cs="Arial"/>
          <w:i/>
          <w:iCs/>
          <w:sz w:val="24"/>
          <w:szCs w:val="24"/>
        </w:rPr>
        <w:t xml:space="preserve">                           </w:t>
      </w:r>
    </w:p>
    <w:p w14:paraId="6023BC90" w14:textId="77777777" w:rsidR="00AD33B4" w:rsidRDefault="00AD33B4" w:rsidP="00AD33B4">
      <w:pPr>
        <w:keepNext/>
        <w:keepLines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4ED2E7EC" w14:textId="77777777" w:rsidR="00BC596C" w:rsidRDefault="00BC596C" w:rsidP="00AD33B4">
      <w:pPr>
        <w:keepNext/>
        <w:keepLines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Hlk210140214"/>
      <w:r w:rsidRPr="00BC596C">
        <w:rPr>
          <w:rFonts w:ascii="Arial" w:hAnsi="Arial" w:cs="Arial"/>
          <w:b/>
          <w:bCs/>
          <w:sz w:val="24"/>
          <w:szCs w:val="24"/>
        </w:rPr>
        <w:t>This is a free service, and anyone can make a referral.</w:t>
      </w:r>
    </w:p>
    <w:p w14:paraId="5705A786" w14:textId="30307A5C" w:rsidR="00AD33B4" w:rsidRPr="00AD33B4" w:rsidRDefault="003E36B2" w:rsidP="00AD33B4">
      <w:pPr>
        <w:keepNext/>
        <w:keepLines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</w:t>
      </w:r>
    </w:p>
    <w:bookmarkEnd w:id="0"/>
    <w:p w14:paraId="521C703A" w14:textId="1DED28CC" w:rsidR="00D743B1" w:rsidRPr="00AD33B4" w:rsidRDefault="000D1ACB" w:rsidP="003E36B2">
      <w:pPr>
        <w:spacing w:before="120" w:after="120"/>
        <w:rPr>
          <w:rFonts w:ascii="Arial" w:hAnsi="Arial" w:cs="Arial"/>
          <w:sz w:val="24"/>
          <w:szCs w:val="24"/>
        </w:rPr>
      </w:pPr>
      <w:r w:rsidRPr="00AD33B4">
        <w:rPr>
          <w:rFonts w:ascii="Segoe UI Symbol" w:hAnsi="Segoe UI Symbol" w:cs="Segoe UI Symbol"/>
          <w:b/>
          <w:bCs/>
          <w:color w:val="365F91" w:themeColor="accent1" w:themeShade="BF"/>
          <w:sz w:val="24"/>
          <w:szCs w:val="24"/>
        </w:rPr>
        <w:t>🗓</w:t>
      </w:r>
      <w:r w:rsidRPr="00AD33B4">
        <w:rPr>
          <w:rFonts w:ascii="Arial" w:hAnsi="Arial" w:cs="Arial"/>
          <w:sz w:val="24"/>
          <w:szCs w:val="24"/>
        </w:rPr>
        <w:t xml:space="preserve"> </w:t>
      </w:r>
      <w:r w:rsidR="000504E3" w:rsidRPr="00AD33B4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Date of Referral</w:t>
      </w:r>
      <w:r w:rsidR="000504E3" w:rsidRPr="00AD33B4">
        <w:rPr>
          <w:rFonts w:ascii="Arial" w:hAnsi="Arial" w:cs="Arial"/>
          <w:color w:val="365F91" w:themeColor="accent1" w:themeShade="BF"/>
          <w:sz w:val="24"/>
          <w:szCs w:val="24"/>
        </w:rPr>
        <w:t xml:space="preserve">: </w:t>
      </w:r>
    </w:p>
    <w:p w14:paraId="28782E83" w14:textId="377A3A86" w:rsidR="003E36B2" w:rsidRPr="00BA7D33" w:rsidRDefault="00237850" w:rsidP="00BA7D33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Please write the date here: </w:t>
      </w:r>
      <w:bookmarkStart w:id="1" w:name="_Hlk209540491"/>
    </w:p>
    <w:p w14:paraId="4B4E82A5" w14:textId="7FBDA8B2" w:rsidR="003E36B2" w:rsidRDefault="003E36B2" w:rsidP="003E36B2">
      <w:pPr>
        <w:keepNext/>
        <w:keepLines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</w:t>
      </w:r>
    </w:p>
    <w:p w14:paraId="300D29AE" w14:textId="6019729B" w:rsidR="000D1ACB" w:rsidRPr="00AD33B4" w:rsidRDefault="000D1ACB" w:rsidP="000D1ACB">
      <w:pPr>
        <w:keepNext/>
        <w:keepLines/>
        <w:spacing w:before="120" w:after="120" w:line="240" w:lineRule="auto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AD33B4">
        <w:rPr>
          <w:rFonts w:ascii="Segoe UI Emoji" w:eastAsiaTheme="majorEastAsia" w:hAnsi="Segoe UI Emoji" w:cs="Segoe UI Emoji"/>
          <w:b/>
          <w:bCs/>
          <w:color w:val="00B0F0"/>
          <w:sz w:val="24"/>
          <w:szCs w:val="24"/>
        </w:rPr>
        <w:t>👤</w:t>
      </w:r>
      <w:r w:rsidRPr="00AD33B4">
        <w:rPr>
          <w:rFonts w:ascii="Arial" w:eastAsiaTheme="majorEastAsia" w:hAnsi="Arial" w:cs="Arial"/>
          <w:b/>
          <w:bCs/>
          <w:color w:val="00B0F0"/>
          <w:sz w:val="24"/>
          <w:szCs w:val="24"/>
        </w:rPr>
        <w:t xml:space="preserve"> </w:t>
      </w:r>
      <w:r w:rsidRPr="00AD33B4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Service User Details</w:t>
      </w:r>
      <w:r w:rsidR="00237850" w:rsidRPr="00AD33B4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0404C2B2" w14:textId="379703D1" w:rsidR="000D1ACB" w:rsidRPr="00AD33B4" w:rsidRDefault="000D1ACB" w:rsidP="000D1ACB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Name: </w:t>
      </w:r>
    </w:p>
    <w:p w14:paraId="45ADC8E8" w14:textId="72E9354C" w:rsidR="000D1ACB" w:rsidRPr="00AD33B4" w:rsidRDefault="000D1ACB" w:rsidP="000D1AC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Date of Birth:</w:t>
      </w:r>
      <w:r w:rsidR="008A125E" w:rsidRPr="00AD33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01467F" w14:textId="77777777" w:rsidR="000D1ACB" w:rsidRPr="00AD33B4" w:rsidRDefault="000D1ACB" w:rsidP="000D1AC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Gender: </w:t>
      </w:r>
      <w:r w:rsidRPr="0084101F">
        <w:rPr>
          <w:rFonts w:ascii="Arial" w:hAnsi="Arial" w:cs="Arial"/>
          <w:sz w:val="24"/>
          <w:szCs w:val="24"/>
        </w:rPr>
        <w:t>Male/Female/Trans/Non-binary/ other</w:t>
      </w:r>
      <w:r w:rsidRPr="00AD33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33B4">
        <w:rPr>
          <w:rFonts w:ascii="Arial" w:hAnsi="Arial" w:cs="Arial"/>
          <w:i/>
          <w:iCs/>
          <w:sz w:val="24"/>
          <w:szCs w:val="24"/>
        </w:rPr>
        <w:t>(please state)</w:t>
      </w:r>
    </w:p>
    <w:p w14:paraId="46FA4449" w14:textId="0614D05A" w:rsidR="000D1ACB" w:rsidRPr="003E36B2" w:rsidRDefault="000D1ACB" w:rsidP="000D1ACB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 w:rsidRPr="00AD33B4">
        <w:rPr>
          <w:rFonts w:ascii="Arial" w:hAnsi="Arial" w:cs="Arial"/>
          <w:sz w:val="24"/>
          <w:szCs w:val="24"/>
        </w:rPr>
        <w:t>Address</w:t>
      </w:r>
      <w:r w:rsidR="003E36B2">
        <w:rPr>
          <w:rFonts w:ascii="Arial" w:hAnsi="Arial" w:cs="Arial"/>
          <w:sz w:val="24"/>
          <w:szCs w:val="24"/>
        </w:rPr>
        <w:t>:</w:t>
      </w:r>
    </w:p>
    <w:p w14:paraId="05CB21E0" w14:textId="2B9B1E47" w:rsidR="00576491" w:rsidRPr="00AD33B4" w:rsidRDefault="00576491" w:rsidP="000D1AC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Email:</w:t>
      </w:r>
    </w:p>
    <w:p w14:paraId="38066338" w14:textId="107FEE4E" w:rsidR="000D1ACB" w:rsidRPr="00AD33B4" w:rsidRDefault="000D1ACB" w:rsidP="000D1AC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Contact Number:</w:t>
      </w:r>
    </w:p>
    <w:p w14:paraId="2B19F23D" w14:textId="77777777" w:rsidR="000D1ACB" w:rsidRPr="00AD33B4" w:rsidRDefault="000D1ACB" w:rsidP="000D1ACB">
      <w:pPr>
        <w:spacing w:before="120" w:after="0"/>
        <w:rPr>
          <w:rFonts w:ascii="Arial" w:hAnsi="Arial" w:cs="Arial"/>
          <w:i/>
          <w:iCs/>
          <w:sz w:val="24"/>
          <w:szCs w:val="24"/>
        </w:rPr>
      </w:pPr>
    </w:p>
    <w:p w14:paraId="08B62FCD" w14:textId="16F9B283" w:rsidR="003E36B2" w:rsidRPr="00AD33B4" w:rsidRDefault="003E36B2" w:rsidP="003E36B2">
      <w:pPr>
        <w:keepNext/>
        <w:keepLines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</w:t>
      </w:r>
    </w:p>
    <w:p w14:paraId="08BCBB65" w14:textId="17F889D6" w:rsidR="0072566C" w:rsidRPr="00AD33B4" w:rsidRDefault="00576491" w:rsidP="003E36B2">
      <w:pPr>
        <w:spacing w:before="120" w:after="120"/>
        <w:rPr>
          <w:rFonts w:ascii="Arial" w:hAnsi="Arial" w:cs="Arial"/>
          <w:sz w:val="24"/>
          <w:szCs w:val="24"/>
        </w:rPr>
      </w:pPr>
      <w:bookmarkStart w:id="2" w:name="_Hlk209519194"/>
      <w:r w:rsidRPr="00AD33B4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4"/>
          <w:szCs w:val="24"/>
        </w:rPr>
        <w:t>👤</w:t>
      </w:r>
      <w:r w:rsidRPr="00AD33B4">
        <w:rPr>
          <w:rFonts w:ascii="Arial" w:hAnsi="Arial" w:cs="Arial"/>
          <w:sz w:val="24"/>
          <w:szCs w:val="24"/>
        </w:rPr>
        <w:t xml:space="preserve"> </w:t>
      </w:r>
      <w:r w:rsidR="0072566C" w:rsidRPr="00AD33B4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Referrer Details</w:t>
      </w:r>
      <w:r w:rsidR="00237850" w:rsidRPr="00AD33B4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14:paraId="06B879B3" w14:textId="458A6826" w:rsidR="00DD5E42" w:rsidRPr="00AD33B4" w:rsidRDefault="00FC70B4" w:rsidP="00D4520D">
      <w:pPr>
        <w:pStyle w:val="Heading1"/>
        <w:spacing w:before="120" w:after="120" w:line="240" w:lineRule="auto"/>
        <w:rPr>
          <w:rFonts w:ascii="Arial" w:hAnsi="Arial" w:cs="Arial"/>
          <w:b w:val="0"/>
          <w:bCs w:val="0"/>
          <w:i/>
          <w:iCs/>
          <w:color w:val="auto"/>
          <w:sz w:val="24"/>
          <w:szCs w:val="24"/>
        </w:rPr>
      </w:pPr>
      <w:r w:rsidRPr="00AD33B4">
        <w:rPr>
          <w:rFonts w:ascii="Arial" w:hAnsi="Arial" w:cs="Arial"/>
          <w:b w:val="0"/>
          <w:bCs w:val="0"/>
          <w:i/>
          <w:iCs/>
          <w:color w:val="auto"/>
          <w:sz w:val="24"/>
          <w:szCs w:val="24"/>
        </w:rPr>
        <w:t>If this is</w:t>
      </w:r>
      <w:r w:rsidR="00544827" w:rsidRPr="00AD33B4">
        <w:rPr>
          <w:rFonts w:ascii="Arial" w:hAnsi="Arial" w:cs="Arial"/>
          <w:b w:val="0"/>
          <w:bCs w:val="0"/>
          <w:i/>
          <w:iCs/>
          <w:color w:val="auto"/>
          <w:sz w:val="24"/>
          <w:szCs w:val="24"/>
        </w:rPr>
        <w:t xml:space="preserve"> a </w:t>
      </w:r>
      <w:r w:rsidR="00BB04A7" w:rsidRPr="00AD33B4">
        <w:rPr>
          <w:rFonts w:ascii="Arial" w:hAnsi="Arial" w:cs="Arial"/>
          <w:b w:val="0"/>
          <w:bCs w:val="0"/>
          <w:i/>
          <w:iCs/>
          <w:color w:val="auto"/>
          <w:sz w:val="24"/>
          <w:szCs w:val="24"/>
        </w:rPr>
        <w:t>Self-referral</w:t>
      </w:r>
      <w:bookmarkEnd w:id="2"/>
      <w:r w:rsidR="0055621E" w:rsidRPr="00AD33B4">
        <w:rPr>
          <w:rFonts w:ascii="Arial" w:hAnsi="Arial" w:cs="Arial"/>
          <w:b w:val="0"/>
          <w:bCs w:val="0"/>
          <w:i/>
          <w:iCs/>
          <w:color w:val="auto"/>
          <w:sz w:val="24"/>
          <w:szCs w:val="24"/>
        </w:rPr>
        <w:t>, please skip this section</w:t>
      </w:r>
      <w:r w:rsidR="00576491" w:rsidRPr="00AD33B4">
        <w:rPr>
          <w:rFonts w:ascii="Arial" w:hAnsi="Arial" w:cs="Arial"/>
          <w:b w:val="0"/>
          <w:bCs w:val="0"/>
          <w:i/>
          <w:iCs/>
          <w:color w:val="auto"/>
          <w:sz w:val="24"/>
          <w:szCs w:val="24"/>
        </w:rPr>
        <w:t>.</w:t>
      </w:r>
    </w:p>
    <w:p w14:paraId="2B54D063" w14:textId="2B88E579" w:rsidR="00D743B1" w:rsidRPr="00AD33B4" w:rsidRDefault="000504E3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Name: </w:t>
      </w:r>
    </w:p>
    <w:p w14:paraId="61AC66E8" w14:textId="759ECFFD" w:rsidR="00D743B1" w:rsidRPr="00AD33B4" w:rsidRDefault="000504E3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Role/Position</w:t>
      </w:r>
      <w:r w:rsidR="00DD5E42" w:rsidRPr="00AD33B4">
        <w:rPr>
          <w:rFonts w:ascii="Arial" w:hAnsi="Arial" w:cs="Arial"/>
          <w:sz w:val="24"/>
          <w:szCs w:val="24"/>
        </w:rPr>
        <w:t>/Relationship</w:t>
      </w:r>
      <w:r w:rsidRPr="00AD33B4">
        <w:rPr>
          <w:rFonts w:ascii="Arial" w:hAnsi="Arial" w:cs="Arial"/>
          <w:sz w:val="24"/>
          <w:szCs w:val="24"/>
        </w:rPr>
        <w:t>:</w:t>
      </w:r>
      <w:r w:rsidR="00E327C3" w:rsidRPr="00AD33B4">
        <w:rPr>
          <w:rFonts w:ascii="Arial" w:hAnsi="Arial" w:cs="Arial"/>
          <w:sz w:val="24"/>
          <w:szCs w:val="24"/>
        </w:rPr>
        <w:t xml:space="preserve"> </w:t>
      </w:r>
    </w:p>
    <w:p w14:paraId="33FF323A" w14:textId="58F06D00" w:rsidR="00831E65" w:rsidRPr="00AD33B4" w:rsidRDefault="00831E65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AD33B4">
        <w:rPr>
          <w:rFonts w:ascii="Arial" w:hAnsi="Arial" w:cs="Arial"/>
          <w:sz w:val="24"/>
          <w:szCs w:val="24"/>
        </w:rPr>
        <w:t>Organisation</w:t>
      </w:r>
      <w:proofErr w:type="spellEnd"/>
      <w:r w:rsidRPr="00AD33B4">
        <w:rPr>
          <w:rFonts w:ascii="Arial" w:hAnsi="Arial" w:cs="Arial"/>
          <w:sz w:val="24"/>
          <w:szCs w:val="24"/>
        </w:rPr>
        <w:t xml:space="preserve"> (if appropriate):</w:t>
      </w:r>
    </w:p>
    <w:p w14:paraId="2DF4B005" w14:textId="5CA97DB1" w:rsidR="00D743B1" w:rsidRPr="00AD33B4" w:rsidRDefault="000504E3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Email: </w:t>
      </w:r>
    </w:p>
    <w:p w14:paraId="1F116C36" w14:textId="6D47C6B4" w:rsidR="00D743B1" w:rsidRPr="00AD33B4" w:rsidRDefault="000504E3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Phone: </w:t>
      </w:r>
    </w:p>
    <w:p w14:paraId="65F52ABF" w14:textId="7C36A253" w:rsidR="00A77133" w:rsidRPr="00AD33B4" w:rsidRDefault="00A77133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Does the service user consent to be </w:t>
      </w:r>
      <w:proofErr w:type="gramStart"/>
      <w:r w:rsidRPr="00AD33B4">
        <w:rPr>
          <w:rFonts w:ascii="Arial" w:hAnsi="Arial" w:cs="Arial"/>
          <w:sz w:val="24"/>
          <w:szCs w:val="24"/>
        </w:rPr>
        <w:t>referred</w:t>
      </w:r>
      <w:proofErr w:type="gramEnd"/>
      <w:r w:rsidRPr="00AD33B4">
        <w:rPr>
          <w:rFonts w:ascii="Arial" w:hAnsi="Arial" w:cs="Arial"/>
          <w:sz w:val="24"/>
          <w:szCs w:val="24"/>
        </w:rPr>
        <w:t xml:space="preserve">? </w:t>
      </w:r>
      <w:r w:rsidR="0055621E" w:rsidRPr="00AD33B4">
        <w:rPr>
          <w:rFonts w:ascii="Arial" w:hAnsi="Arial" w:cs="Arial"/>
          <w:sz w:val="24"/>
          <w:szCs w:val="24"/>
        </w:rPr>
        <w:t>Y</w:t>
      </w:r>
      <w:r w:rsidR="00544827" w:rsidRPr="00AD33B4">
        <w:rPr>
          <w:rFonts w:ascii="Arial" w:hAnsi="Arial" w:cs="Arial"/>
          <w:sz w:val="24"/>
          <w:szCs w:val="24"/>
        </w:rPr>
        <w:t>es/</w:t>
      </w:r>
      <w:r w:rsidR="0055621E" w:rsidRPr="00AD33B4">
        <w:rPr>
          <w:rFonts w:ascii="Arial" w:hAnsi="Arial" w:cs="Arial"/>
          <w:sz w:val="24"/>
          <w:szCs w:val="24"/>
        </w:rPr>
        <w:t>N</w:t>
      </w:r>
      <w:r w:rsidR="00544827" w:rsidRPr="00AD33B4">
        <w:rPr>
          <w:rFonts w:ascii="Arial" w:hAnsi="Arial" w:cs="Arial"/>
          <w:sz w:val="24"/>
          <w:szCs w:val="24"/>
        </w:rPr>
        <w:t>o</w:t>
      </w:r>
      <w:r w:rsidRPr="00AD33B4">
        <w:rPr>
          <w:rFonts w:ascii="Arial" w:hAnsi="Arial" w:cs="Arial"/>
          <w:sz w:val="24"/>
          <w:szCs w:val="24"/>
        </w:rPr>
        <w:t xml:space="preserve"> </w:t>
      </w:r>
    </w:p>
    <w:p w14:paraId="15C3ADB0" w14:textId="61C70FE8" w:rsidR="00A77133" w:rsidRPr="00AD33B4" w:rsidRDefault="00A77133" w:rsidP="000504E3">
      <w:pPr>
        <w:tabs>
          <w:tab w:val="center" w:pos="432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AD33B4">
        <w:rPr>
          <w:rFonts w:ascii="Arial" w:hAnsi="Arial" w:cs="Arial"/>
          <w:sz w:val="24"/>
          <w:szCs w:val="24"/>
        </w:rPr>
        <w:t>n</w:t>
      </w:r>
      <w:r w:rsidR="00544827" w:rsidRPr="00AD33B4">
        <w:rPr>
          <w:rFonts w:ascii="Arial" w:hAnsi="Arial" w:cs="Arial"/>
          <w:sz w:val="24"/>
          <w:szCs w:val="24"/>
        </w:rPr>
        <w:t>o</w:t>
      </w:r>
      <w:proofErr w:type="gramEnd"/>
      <w:r w:rsidRPr="00AD33B4">
        <w:rPr>
          <w:rFonts w:ascii="Arial" w:hAnsi="Arial" w:cs="Arial"/>
          <w:sz w:val="24"/>
          <w:szCs w:val="24"/>
        </w:rPr>
        <w:t xml:space="preserve">, please explain: </w:t>
      </w:r>
      <w:r w:rsidR="000504E3" w:rsidRPr="00AD33B4">
        <w:rPr>
          <w:rFonts w:ascii="Arial" w:hAnsi="Arial" w:cs="Arial"/>
          <w:sz w:val="24"/>
          <w:szCs w:val="24"/>
        </w:rPr>
        <w:tab/>
      </w:r>
    </w:p>
    <w:p w14:paraId="46E1BEEA" w14:textId="77777777" w:rsidR="00D836F1" w:rsidRPr="00AD33B4" w:rsidRDefault="00D836F1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C8B0E00" w14:textId="77777777" w:rsidR="00CF102D" w:rsidRPr="00AD33B4" w:rsidRDefault="00CF102D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9C83257" w14:textId="77777777" w:rsidR="00AD33B4" w:rsidRPr="00AD33B4" w:rsidRDefault="00AD33B4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116EA17" w14:textId="77777777" w:rsidR="002E16A8" w:rsidRDefault="002E16A8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0F3BD5A" w14:textId="77777777" w:rsidR="0084101F" w:rsidRPr="00AD33B4" w:rsidRDefault="0084101F" w:rsidP="00A7713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1770F52" w14:textId="60B28433" w:rsidR="00CF102D" w:rsidRPr="0084101F" w:rsidRDefault="00D836F1" w:rsidP="0084101F">
      <w:pPr>
        <w:spacing w:after="12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---------------------------------------------------</w:t>
      </w:r>
    </w:p>
    <w:p w14:paraId="473564DF" w14:textId="27CC5DC1" w:rsidR="00D743B1" w:rsidRPr="00AD33B4" w:rsidRDefault="0055621E" w:rsidP="00D836F1">
      <w:pPr>
        <w:pStyle w:val="Heading1"/>
        <w:tabs>
          <w:tab w:val="left" w:pos="2910"/>
        </w:tabs>
        <w:spacing w:before="120"/>
        <w:rPr>
          <w:rFonts w:ascii="Arial" w:hAnsi="Arial" w:cs="Arial"/>
          <w:sz w:val="24"/>
          <w:szCs w:val="24"/>
        </w:rPr>
      </w:pPr>
      <w:r w:rsidRPr="00AD33B4">
        <w:rPr>
          <w:rFonts w:ascii="Segoe UI Emoji" w:hAnsi="Segoe UI Emoji" w:cs="Segoe UI Emoji"/>
          <w:sz w:val="24"/>
          <w:szCs w:val="24"/>
        </w:rPr>
        <w:lastRenderedPageBreak/>
        <w:t>✍️</w:t>
      </w:r>
      <w:r w:rsidR="000504E3" w:rsidRPr="00AD33B4">
        <w:rPr>
          <w:rFonts w:ascii="Arial" w:hAnsi="Arial" w:cs="Arial"/>
          <w:sz w:val="24"/>
          <w:szCs w:val="24"/>
        </w:rPr>
        <w:t>. Reason for Referral</w:t>
      </w:r>
      <w:r w:rsidR="00544827" w:rsidRPr="00AD33B4">
        <w:rPr>
          <w:rFonts w:ascii="Arial" w:hAnsi="Arial" w:cs="Arial"/>
          <w:sz w:val="24"/>
          <w:szCs w:val="24"/>
        </w:rPr>
        <w:tab/>
      </w:r>
    </w:p>
    <w:p w14:paraId="503E3A09" w14:textId="0AF5163E" w:rsidR="00E34001" w:rsidRPr="00AD33B4" w:rsidRDefault="000504E3" w:rsidP="00AD33B4">
      <w:pPr>
        <w:spacing w:after="120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Please provide details of why advocacy is needed</w:t>
      </w:r>
      <w:r w:rsidR="00D836F1" w:rsidRPr="00AD33B4">
        <w:rPr>
          <w:rFonts w:ascii="Arial" w:hAnsi="Arial" w:cs="Arial"/>
          <w:sz w:val="24"/>
          <w:szCs w:val="24"/>
        </w:rPr>
        <w:t>:</w:t>
      </w:r>
    </w:p>
    <w:p w14:paraId="2E51AFB2" w14:textId="46AC383E" w:rsidR="00E34001" w:rsidRPr="00AD33B4" w:rsidRDefault="00E34001" w:rsidP="00E34001">
      <w:pPr>
        <w:rPr>
          <w:rFonts w:ascii="Arial" w:hAnsi="Arial" w:cs="Arial"/>
          <w:sz w:val="24"/>
          <w:szCs w:val="24"/>
        </w:rPr>
      </w:pPr>
    </w:p>
    <w:p w14:paraId="56F7469C" w14:textId="77777777" w:rsidR="00E34001" w:rsidRPr="00AD33B4" w:rsidRDefault="00E34001" w:rsidP="00E34001">
      <w:pPr>
        <w:rPr>
          <w:rFonts w:ascii="Arial" w:hAnsi="Arial" w:cs="Arial"/>
          <w:sz w:val="24"/>
          <w:szCs w:val="24"/>
        </w:rPr>
      </w:pPr>
    </w:p>
    <w:p w14:paraId="6A165D8F" w14:textId="77777777" w:rsidR="003D6ED9" w:rsidRPr="00AD33B4" w:rsidRDefault="003D6ED9" w:rsidP="00E34001">
      <w:pPr>
        <w:rPr>
          <w:rFonts w:ascii="Arial" w:hAnsi="Arial" w:cs="Arial"/>
          <w:sz w:val="24"/>
          <w:szCs w:val="24"/>
        </w:rPr>
      </w:pPr>
    </w:p>
    <w:p w14:paraId="01B93BF2" w14:textId="77777777" w:rsidR="00576491" w:rsidRDefault="00576491" w:rsidP="00E34001">
      <w:pPr>
        <w:rPr>
          <w:rFonts w:ascii="Arial" w:hAnsi="Arial" w:cs="Arial"/>
          <w:sz w:val="24"/>
          <w:szCs w:val="24"/>
        </w:rPr>
      </w:pPr>
    </w:p>
    <w:p w14:paraId="240A87CB" w14:textId="77777777" w:rsidR="003E36B2" w:rsidRPr="00AD33B4" w:rsidRDefault="003E36B2" w:rsidP="00E34001">
      <w:pPr>
        <w:rPr>
          <w:rFonts w:ascii="Arial" w:hAnsi="Arial" w:cs="Arial"/>
          <w:sz w:val="24"/>
          <w:szCs w:val="24"/>
        </w:rPr>
      </w:pPr>
    </w:p>
    <w:p w14:paraId="148D6CF1" w14:textId="77777777" w:rsidR="00576491" w:rsidRPr="00AD33B4" w:rsidRDefault="00576491" w:rsidP="00E34001">
      <w:pPr>
        <w:rPr>
          <w:rFonts w:ascii="Arial" w:hAnsi="Arial" w:cs="Arial"/>
          <w:sz w:val="24"/>
          <w:szCs w:val="24"/>
        </w:rPr>
      </w:pPr>
    </w:p>
    <w:p w14:paraId="06B17A7F" w14:textId="77777777" w:rsidR="00E34001" w:rsidRPr="00AD33B4" w:rsidRDefault="00E34001" w:rsidP="00E34001">
      <w:pPr>
        <w:rPr>
          <w:rFonts w:ascii="Arial" w:hAnsi="Arial" w:cs="Arial"/>
          <w:sz w:val="24"/>
          <w:szCs w:val="24"/>
        </w:rPr>
      </w:pPr>
    </w:p>
    <w:p w14:paraId="267548CE" w14:textId="77777777" w:rsidR="00E34001" w:rsidRPr="00AD33B4" w:rsidRDefault="00E34001" w:rsidP="00E34001">
      <w:pPr>
        <w:rPr>
          <w:rFonts w:ascii="Arial" w:hAnsi="Arial" w:cs="Arial"/>
          <w:sz w:val="24"/>
          <w:szCs w:val="24"/>
        </w:rPr>
      </w:pPr>
    </w:p>
    <w:p w14:paraId="728898B7" w14:textId="77777777" w:rsidR="00E34001" w:rsidRPr="00AD33B4" w:rsidRDefault="00E34001" w:rsidP="00E34001">
      <w:pPr>
        <w:rPr>
          <w:rFonts w:ascii="Arial" w:hAnsi="Arial" w:cs="Arial"/>
          <w:sz w:val="24"/>
          <w:szCs w:val="24"/>
        </w:rPr>
      </w:pPr>
    </w:p>
    <w:p w14:paraId="29DF0927" w14:textId="77777777" w:rsidR="00AD33B4" w:rsidRPr="00AD33B4" w:rsidRDefault="00AD33B4" w:rsidP="00AD33B4">
      <w:pPr>
        <w:pStyle w:val="Heading1"/>
        <w:spacing w:before="120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</w:p>
    <w:p w14:paraId="0E122D82" w14:textId="77777777" w:rsidR="003E36B2" w:rsidRDefault="003E36B2" w:rsidP="003E36B2">
      <w:pPr>
        <w:keepNext/>
        <w:keepLines/>
        <w:spacing w:after="12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</w:t>
      </w:r>
    </w:p>
    <w:p w14:paraId="26B8CAF3" w14:textId="782957D8" w:rsidR="00D743B1" w:rsidRPr="00AD33B4" w:rsidRDefault="0055621E" w:rsidP="00AD33B4">
      <w:pPr>
        <w:pStyle w:val="Heading1"/>
        <w:spacing w:before="120"/>
        <w:rPr>
          <w:rFonts w:ascii="Arial" w:hAnsi="Arial" w:cs="Arial"/>
          <w:sz w:val="24"/>
          <w:szCs w:val="24"/>
        </w:rPr>
      </w:pPr>
      <w:r w:rsidRPr="00AD33B4">
        <w:rPr>
          <w:rFonts w:ascii="Segoe UI Emoji" w:hAnsi="Segoe UI Emoji" w:cs="Segoe UI Emoji"/>
          <w:sz w:val="24"/>
          <w:szCs w:val="24"/>
        </w:rPr>
        <w:t>🤝</w:t>
      </w:r>
      <w:r w:rsidR="000504E3" w:rsidRPr="00AD33B4">
        <w:rPr>
          <w:rFonts w:ascii="Arial" w:hAnsi="Arial" w:cs="Arial"/>
          <w:sz w:val="24"/>
          <w:szCs w:val="24"/>
        </w:rPr>
        <w:t>Supporting Professionals / Agencies Involved</w:t>
      </w:r>
    </w:p>
    <w:p w14:paraId="1A4E8F1E" w14:textId="006360FB" w:rsidR="00D743B1" w:rsidRPr="00AD33B4" w:rsidRDefault="00FB646D" w:rsidP="00BA7D33">
      <w:pPr>
        <w:spacing w:after="120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 xml:space="preserve">If possible, please record </w:t>
      </w:r>
      <w:r w:rsidR="000504E3" w:rsidRPr="00AD33B4">
        <w:rPr>
          <w:rFonts w:ascii="Arial" w:hAnsi="Arial" w:cs="Arial"/>
          <w:sz w:val="24"/>
          <w:szCs w:val="24"/>
        </w:rPr>
        <w:t xml:space="preserve">details </w:t>
      </w:r>
      <w:r w:rsidRPr="00AD33B4">
        <w:rPr>
          <w:rFonts w:ascii="Arial" w:hAnsi="Arial" w:cs="Arial"/>
          <w:sz w:val="24"/>
          <w:szCs w:val="24"/>
        </w:rPr>
        <w:t>o</w:t>
      </w:r>
      <w:r w:rsidR="000504E3" w:rsidRPr="00AD33B4">
        <w:rPr>
          <w:rFonts w:ascii="Arial" w:hAnsi="Arial" w:cs="Arial"/>
          <w:sz w:val="24"/>
          <w:szCs w:val="24"/>
        </w:rPr>
        <w:t xml:space="preserve">f </w:t>
      </w:r>
      <w:r w:rsidR="00831E65" w:rsidRPr="00AD33B4">
        <w:rPr>
          <w:rFonts w:ascii="Arial" w:hAnsi="Arial" w:cs="Arial"/>
          <w:sz w:val="24"/>
          <w:szCs w:val="24"/>
        </w:rPr>
        <w:t xml:space="preserve">any </w:t>
      </w:r>
      <w:r w:rsidR="000504E3" w:rsidRPr="00AD33B4">
        <w:rPr>
          <w:rFonts w:ascii="Arial" w:hAnsi="Arial" w:cs="Arial"/>
          <w:sz w:val="24"/>
          <w:szCs w:val="24"/>
        </w:rPr>
        <w:t>relevant</w:t>
      </w:r>
      <w:r w:rsidRPr="00AD33B4">
        <w:rPr>
          <w:rFonts w:ascii="Arial" w:hAnsi="Arial" w:cs="Arial"/>
          <w:sz w:val="24"/>
          <w:szCs w:val="24"/>
        </w:rPr>
        <w:t xml:space="preserve"> professionals involved</w:t>
      </w:r>
      <w:r w:rsidR="000504E3" w:rsidRPr="00AD33B4">
        <w:rPr>
          <w:rFonts w:ascii="Arial" w:hAnsi="Arial" w:cs="Arial"/>
          <w:sz w:val="24"/>
          <w:szCs w:val="24"/>
        </w:rPr>
        <w:t>:</w:t>
      </w:r>
    </w:p>
    <w:p w14:paraId="2CE59B13" w14:textId="77777777" w:rsidR="00D4520D" w:rsidRPr="00AD33B4" w:rsidRDefault="00D4520D" w:rsidP="00BA7D33">
      <w:pPr>
        <w:pStyle w:val="Heading1"/>
        <w:spacing w:before="120"/>
        <w:rPr>
          <w:rFonts w:ascii="Arial" w:hAnsi="Arial" w:cs="Arial"/>
          <w:sz w:val="24"/>
          <w:szCs w:val="24"/>
        </w:rPr>
      </w:pPr>
    </w:p>
    <w:p w14:paraId="54ACBE1D" w14:textId="77777777" w:rsidR="00381DCF" w:rsidRPr="00AD33B4" w:rsidRDefault="00381DCF" w:rsidP="00381DCF">
      <w:pPr>
        <w:rPr>
          <w:rFonts w:ascii="Arial" w:hAnsi="Arial" w:cs="Arial"/>
          <w:sz w:val="24"/>
          <w:szCs w:val="24"/>
        </w:rPr>
      </w:pPr>
    </w:p>
    <w:p w14:paraId="472E6432" w14:textId="77777777" w:rsidR="00381DCF" w:rsidRPr="00AD33B4" w:rsidRDefault="00381DCF" w:rsidP="00381DCF">
      <w:pPr>
        <w:rPr>
          <w:rFonts w:ascii="Arial" w:hAnsi="Arial" w:cs="Arial"/>
          <w:sz w:val="24"/>
          <w:szCs w:val="24"/>
        </w:rPr>
      </w:pPr>
    </w:p>
    <w:p w14:paraId="72DD5646" w14:textId="12076F30" w:rsidR="00E34001" w:rsidRPr="00AD33B4" w:rsidRDefault="00381DCF" w:rsidP="003E36B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3" w:name="_Hlk209527749"/>
      <w:r w:rsidRPr="00AD33B4">
        <w:rPr>
          <w:rFonts w:ascii="Arial" w:hAnsi="Arial" w:cs="Arial"/>
          <w:sz w:val="24"/>
          <w:szCs w:val="24"/>
        </w:rPr>
        <w:t>---------------------------------------------------</w:t>
      </w:r>
      <w:bookmarkEnd w:id="3"/>
    </w:p>
    <w:p w14:paraId="29B3BBF0" w14:textId="0EA70583" w:rsidR="00D743B1" w:rsidRPr="00AD33B4" w:rsidRDefault="0055621E" w:rsidP="00381DCF">
      <w:pPr>
        <w:pStyle w:val="Heading1"/>
        <w:spacing w:before="120"/>
        <w:rPr>
          <w:rFonts w:ascii="Arial" w:hAnsi="Arial" w:cs="Arial"/>
          <w:sz w:val="24"/>
          <w:szCs w:val="24"/>
        </w:rPr>
      </w:pPr>
      <w:r w:rsidRPr="00AD33B4">
        <w:rPr>
          <w:rFonts w:ascii="Segoe UI Emoji" w:hAnsi="Segoe UI Emoji" w:cs="Segoe UI Emoji"/>
          <w:sz w:val="24"/>
          <w:szCs w:val="24"/>
        </w:rPr>
        <w:t>ℹ️</w:t>
      </w:r>
      <w:r w:rsidRPr="00AD33B4">
        <w:rPr>
          <w:rFonts w:ascii="Arial" w:hAnsi="Arial" w:cs="Arial"/>
          <w:sz w:val="24"/>
          <w:szCs w:val="24"/>
        </w:rPr>
        <w:t xml:space="preserve"> </w:t>
      </w:r>
      <w:r w:rsidR="000504E3" w:rsidRPr="00AD33B4">
        <w:rPr>
          <w:rFonts w:ascii="Arial" w:hAnsi="Arial" w:cs="Arial"/>
          <w:sz w:val="24"/>
          <w:szCs w:val="24"/>
        </w:rPr>
        <w:t>Additional Information</w:t>
      </w:r>
    </w:p>
    <w:p w14:paraId="11A0453F" w14:textId="4CC28E47" w:rsidR="007D6EB9" w:rsidRPr="00AD33B4" w:rsidRDefault="00FB646D" w:rsidP="00BA7D33">
      <w:pPr>
        <w:spacing w:after="120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Please record any</w:t>
      </w:r>
      <w:r w:rsidR="007D6EB9" w:rsidRPr="00AD33B4">
        <w:rPr>
          <w:rFonts w:ascii="Arial" w:hAnsi="Arial" w:cs="Arial"/>
          <w:sz w:val="24"/>
          <w:szCs w:val="24"/>
        </w:rPr>
        <w:t xml:space="preserve"> Diagnoses </w:t>
      </w:r>
      <w:r w:rsidR="00831E65" w:rsidRPr="00AD33B4">
        <w:rPr>
          <w:rFonts w:ascii="Arial" w:hAnsi="Arial" w:cs="Arial"/>
          <w:sz w:val="24"/>
          <w:szCs w:val="24"/>
        </w:rPr>
        <w:t>or</w:t>
      </w:r>
      <w:r w:rsidR="007D6EB9" w:rsidRPr="00AD33B4">
        <w:rPr>
          <w:rFonts w:ascii="Arial" w:hAnsi="Arial" w:cs="Arial"/>
          <w:sz w:val="24"/>
          <w:szCs w:val="24"/>
        </w:rPr>
        <w:t xml:space="preserve"> Conditions</w:t>
      </w:r>
      <w:r w:rsidR="00BA7D33">
        <w:rPr>
          <w:rFonts w:ascii="Arial" w:hAnsi="Arial" w:cs="Arial"/>
          <w:sz w:val="24"/>
          <w:szCs w:val="24"/>
        </w:rPr>
        <w:t>:</w:t>
      </w:r>
    </w:p>
    <w:p w14:paraId="7A8E5FDC" w14:textId="77777777" w:rsidR="007D6EB9" w:rsidRPr="00AD33B4" w:rsidRDefault="007D6EB9" w:rsidP="007D6EB9">
      <w:pPr>
        <w:rPr>
          <w:rFonts w:ascii="Arial" w:hAnsi="Arial" w:cs="Arial"/>
          <w:sz w:val="24"/>
          <w:szCs w:val="24"/>
        </w:rPr>
      </w:pPr>
    </w:p>
    <w:p w14:paraId="4F442800" w14:textId="10CF4FD7" w:rsidR="00D4520D" w:rsidRPr="00AD33B4" w:rsidRDefault="00FB646D" w:rsidP="00BA7D33">
      <w:pPr>
        <w:spacing w:after="120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Please record a</w:t>
      </w:r>
      <w:r w:rsidR="000504E3" w:rsidRPr="00AD33B4">
        <w:rPr>
          <w:rFonts w:ascii="Arial" w:hAnsi="Arial" w:cs="Arial"/>
          <w:sz w:val="24"/>
          <w:szCs w:val="24"/>
        </w:rPr>
        <w:t xml:space="preserve">nything else </w:t>
      </w:r>
      <w:r w:rsidRPr="00AD33B4">
        <w:rPr>
          <w:rFonts w:ascii="Arial" w:hAnsi="Arial" w:cs="Arial"/>
          <w:sz w:val="24"/>
          <w:szCs w:val="24"/>
        </w:rPr>
        <w:t xml:space="preserve">you think </w:t>
      </w:r>
      <w:r w:rsidR="000504E3" w:rsidRPr="00AD33B4">
        <w:rPr>
          <w:rFonts w:ascii="Arial" w:hAnsi="Arial" w:cs="Arial"/>
          <w:sz w:val="24"/>
          <w:szCs w:val="24"/>
        </w:rPr>
        <w:t xml:space="preserve">the advocate should know to support </w:t>
      </w:r>
      <w:r w:rsidR="00E34001" w:rsidRPr="00AD33B4">
        <w:rPr>
          <w:rFonts w:ascii="Arial" w:hAnsi="Arial" w:cs="Arial"/>
          <w:sz w:val="24"/>
          <w:szCs w:val="24"/>
        </w:rPr>
        <w:t xml:space="preserve">you/ </w:t>
      </w:r>
      <w:r w:rsidR="000504E3" w:rsidRPr="00AD33B4">
        <w:rPr>
          <w:rFonts w:ascii="Arial" w:hAnsi="Arial" w:cs="Arial"/>
          <w:sz w:val="24"/>
          <w:szCs w:val="24"/>
        </w:rPr>
        <w:t>the service user effectively:</w:t>
      </w:r>
    </w:p>
    <w:p w14:paraId="57169A1C" w14:textId="77777777" w:rsidR="001948C0" w:rsidRPr="00AD33B4" w:rsidRDefault="001948C0" w:rsidP="00E34001">
      <w:pPr>
        <w:rPr>
          <w:rFonts w:ascii="Arial" w:hAnsi="Arial" w:cs="Arial"/>
          <w:sz w:val="24"/>
          <w:szCs w:val="24"/>
        </w:rPr>
      </w:pPr>
    </w:p>
    <w:p w14:paraId="7CDC52E0" w14:textId="77777777" w:rsidR="00AD33B4" w:rsidRDefault="00AD33B4" w:rsidP="00AD33B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44EBD4D" w14:textId="77777777" w:rsidR="003E36B2" w:rsidRPr="00AD33B4" w:rsidRDefault="003E36B2" w:rsidP="00AD33B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BE9E320" w14:textId="0CA77496" w:rsidR="00AD33B4" w:rsidRDefault="00AD33B4" w:rsidP="001420C2">
      <w:pPr>
        <w:tabs>
          <w:tab w:val="left" w:pos="8584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AD33B4">
        <w:rPr>
          <w:rFonts w:ascii="Arial" w:hAnsi="Arial" w:cs="Arial"/>
          <w:sz w:val="24"/>
          <w:szCs w:val="24"/>
        </w:rPr>
        <w:t>---------------------------------------------------</w:t>
      </w:r>
      <w:r w:rsidR="001420C2">
        <w:rPr>
          <w:rFonts w:ascii="Arial" w:hAnsi="Arial" w:cs="Arial"/>
          <w:sz w:val="24"/>
          <w:szCs w:val="24"/>
        </w:rPr>
        <w:tab/>
      </w:r>
    </w:p>
    <w:p w14:paraId="42F66786" w14:textId="289EB747" w:rsidR="00345FC1" w:rsidRPr="0084101F" w:rsidRDefault="00345FC1" w:rsidP="00AD33B4">
      <w:pPr>
        <w:spacing w:after="0"/>
        <w:rPr>
          <w:rFonts w:ascii="Arial" w:hAnsi="Arial" w:cs="Arial"/>
          <w:sz w:val="28"/>
          <w:szCs w:val="28"/>
        </w:rPr>
      </w:pPr>
      <w:r w:rsidRPr="0084101F">
        <w:rPr>
          <w:rFonts w:ascii="Arial" w:hAnsi="Arial" w:cs="Arial"/>
          <w:sz w:val="28"/>
          <w:szCs w:val="28"/>
        </w:rPr>
        <w:t xml:space="preserve">Please send to </w:t>
      </w:r>
      <w:hyperlink r:id="rId13" w:history="1">
        <w:r w:rsidRPr="0084101F">
          <w:rPr>
            <w:rStyle w:val="Hyperlink"/>
            <w:rFonts w:ascii="Arial" w:hAnsi="Arial" w:cs="Arial"/>
            <w:sz w:val="28"/>
            <w:szCs w:val="28"/>
          </w:rPr>
          <w:t>info@advocacymatterswales.co.uk</w:t>
        </w:r>
      </w:hyperlink>
    </w:p>
    <w:p w14:paraId="36AB7A3E" w14:textId="77777777" w:rsidR="00AD33B4" w:rsidRPr="0084101F" w:rsidRDefault="00AD33B4" w:rsidP="00AD33B4">
      <w:pPr>
        <w:spacing w:after="0"/>
        <w:rPr>
          <w:rFonts w:ascii="Arial" w:hAnsi="Arial" w:cs="Arial"/>
          <w:sz w:val="16"/>
          <w:szCs w:val="16"/>
        </w:rPr>
      </w:pPr>
    </w:p>
    <w:p w14:paraId="64508B6B" w14:textId="77777777" w:rsidR="00AD33B4" w:rsidRPr="00942021" w:rsidRDefault="00FC6B4B" w:rsidP="00AD33B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942021">
        <w:rPr>
          <w:rFonts w:ascii="Arial" w:hAnsi="Arial" w:cs="Arial"/>
          <w:i/>
          <w:iCs/>
          <w:sz w:val="24"/>
          <w:szCs w:val="24"/>
        </w:rPr>
        <w:t>Advocacy Matters (Wales) is a registered charity 1055211</w:t>
      </w:r>
    </w:p>
    <w:p w14:paraId="58C610C3" w14:textId="5A0F7B3F" w:rsidR="00D836F1" w:rsidRPr="00D836F1" w:rsidRDefault="001420C2" w:rsidP="00AD33B4">
      <w:pPr>
        <w:spacing w:after="0"/>
        <w:rPr>
          <w:rFonts w:ascii="Arial" w:hAnsi="Arial" w:cs="Arial"/>
          <w:sz w:val="24"/>
          <w:szCs w:val="24"/>
        </w:rPr>
      </w:pPr>
      <w:hyperlink r:id="rId14" w:history="1">
        <w:r w:rsidRPr="002860F8">
          <w:rPr>
            <w:rStyle w:val="Hyperlink"/>
            <w:rFonts w:ascii="Arial" w:hAnsi="Arial" w:cs="Arial"/>
            <w:sz w:val="24"/>
            <w:szCs w:val="24"/>
          </w:rPr>
          <w:t>www.advocacymatterswales.co.uk</w:t>
        </w:r>
      </w:hyperlink>
      <w:r w:rsidR="00FC6B4B" w:rsidRPr="00AD33B4">
        <w:rPr>
          <w:rFonts w:ascii="Arial" w:hAnsi="Arial" w:cs="Arial"/>
          <w:sz w:val="24"/>
          <w:szCs w:val="24"/>
        </w:rPr>
        <w:t xml:space="preserve">                      </w:t>
      </w:r>
    </w:p>
    <w:sectPr w:rsidR="00D836F1" w:rsidRPr="00D836F1" w:rsidSect="000B64BF">
      <w:headerReference w:type="default" r:id="rId15"/>
      <w:footerReference w:type="default" r:id="rId16"/>
      <w:pgSz w:w="12240" w:h="15840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8A16" w14:textId="77777777" w:rsidR="00D3578D" w:rsidRDefault="00D3578D" w:rsidP="006150B6">
      <w:pPr>
        <w:spacing w:after="0" w:line="240" w:lineRule="auto"/>
      </w:pPr>
      <w:r>
        <w:separator/>
      </w:r>
    </w:p>
  </w:endnote>
  <w:endnote w:type="continuationSeparator" w:id="0">
    <w:p w14:paraId="355AB17E" w14:textId="77777777" w:rsidR="00D3578D" w:rsidRDefault="00D3578D" w:rsidP="0061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2"/>
        <w:szCs w:val="22"/>
        <w:lang w:val="en-US" w:eastAsia="en-US"/>
      </w:rPr>
      <w:id w:val="-2136869761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sz w:val="24"/>
        <w:szCs w:val="24"/>
        <w:lang w:val="en-GB" w:eastAsia="en-GB"/>
      </w:rPr>
    </w:sdtEndPr>
    <w:sdtContent>
      <w:sdt>
        <w:sdtP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</w:sdtEndPr>
        <w:sdtContent>
          <w:p w14:paraId="4C6ECEE4" w14:textId="160606D9" w:rsidR="00D4520D" w:rsidRPr="00FC6B4B" w:rsidRDefault="00D4520D" w:rsidP="00FC6B4B">
            <w:pPr>
              <w:pStyle w:val="NormalWeb"/>
              <w:spacing w:before="0" w:beforeAutospacing="0" w:after="0" w:afterAutospacing="0"/>
              <w:ind w:left="9360"/>
              <w:rPr>
                <w:rFonts w:ascii="Arial" w:hAnsi="Arial" w:cs="Arial"/>
                <w:sz w:val="20"/>
                <w:szCs w:val="20"/>
              </w:rPr>
            </w:pPr>
            <w:r w:rsidRPr="000E6B02">
              <w:rPr>
                <w:rFonts w:ascii="Arial" w:hAnsi="Arial" w:cs="Arial"/>
              </w:rPr>
              <w:t xml:space="preserve">Page </w:t>
            </w:r>
            <w:r w:rsidRPr="000E6B02">
              <w:rPr>
                <w:rFonts w:ascii="Arial" w:hAnsi="Arial" w:cs="Arial"/>
                <w:b/>
                <w:bCs/>
              </w:rPr>
              <w:fldChar w:fldCharType="begin"/>
            </w:r>
            <w:r w:rsidRPr="000E6B0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0E6B02">
              <w:rPr>
                <w:rFonts w:ascii="Arial" w:hAnsi="Arial" w:cs="Arial"/>
                <w:b/>
                <w:bCs/>
              </w:rPr>
              <w:fldChar w:fldCharType="separate"/>
            </w:r>
            <w:r w:rsidRPr="000E6B02">
              <w:rPr>
                <w:rFonts w:ascii="Arial" w:hAnsi="Arial" w:cs="Arial"/>
                <w:b/>
                <w:bCs/>
                <w:noProof/>
              </w:rPr>
              <w:t>2</w:t>
            </w:r>
            <w:r w:rsidRPr="000E6B02">
              <w:rPr>
                <w:rFonts w:ascii="Arial" w:hAnsi="Arial" w:cs="Arial"/>
                <w:b/>
                <w:bCs/>
              </w:rPr>
              <w:fldChar w:fldCharType="end"/>
            </w:r>
            <w:r w:rsidRPr="000E6B02">
              <w:rPr>
                <w:rFonts w:ascii="Arial" w:hAnsi="Arial" w:cs="Arial"/>
              </w:rPr>
              <w:t xml:space="preserve"> of </w:t>
            </w:r>
            <w:r w:rsidRPr="000E6B02">
              <w:rPr>
                <w:rFonts w:ascii="Arial" w:hAnsi="Arial" w:cs="Arial"/>
                <w:b/>
                <w:bCs/>
              </w:rPr>
              <w:fldChar w:fldCharType="begin"/>
            </w:r>
            <w:r w:rsidRPr="000E6B0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0E6B02">
              <w:rPr>
                <w:rFonts w:ascii="Arial" w:hAnsi="Arial" w:cs="Arial"/>
                <w:b/>
                <w:bCs/>
              </w:rPr>
              <w:fldChar w:fldCharType="separate"/>
            </w:r>
            <w:r w:rsidRPr="000E6B02">
              <w:rPr>
                <w:rFonts w:ascii="Arial" w:hAnsi="Arial" w:cs="Arial"/>
                <w:b/>
                <w:bCs/>
                <w:noProof/>
              </w:rPr>
              <w:t>2</w:t>
            </w:r>
            <w:r w:rsidRPr="000E6B0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6AB6" w14:textId="77777777" w:rsidR="00D3578D" w:rsidRDefault="00D3578D" w:rsidP="006150B6">
      <w:pPr>
        <w:spacing w:after="0" w:line="240" w:lineRule="auto"/>
      </w:pPr>
      <w:r>
        <w:separator/>
      </w:r>
    </w:p>
  </w:footnote>
  <w:footnote w:type="continuationSeparator" w:id="0">
    <w:p w14:paraId="080DC666" w14:textId="77777777" w:rsidR="00D3578D" w:rsidRDefault="00D3578D" w:rsidP="0061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EAF8" w14:textId="62B23E35" w:rsidR="008D1DC9" w:rsidRPr="008D1DC9" w:rsidRDefault="008D1DC9" w:rsidP="003C7BE3">
    <w:pPr>
      <w:spacing w:after="0" w:line="240" w:lineRule="auto"/>
      <w:rPr>
        <w:rFonts w:asciiTheme="majorHAnsi" w:hAnsiTheme="majorHAnsi" w:cs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6620"/>
        </w:tabs>
        <w:ind w:left="662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71651"/>
    <w:multiLevelType w:val="multilevel"/>
    <w:tmpl w:val="A148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337EB"/>
    <w:multiLevelType w:val="hybridMultilevel"/>
    <w:tmpl w:val="862CE21E"/>
    <w:lvl w:ilvl="0" w:tplc="D856DD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0D2E7B"/>
    <w:multiLevelType w:val="hybridMultilevel"/>
    <w:tmpl w:val="7B82AB6A"/>
    <w:lvl w:ilvl="0" w:tplc="312AA710">
      <w:start w:val="1"/>
      <w:numFmt w:val="decimal"/>
      <w:lvlText w:val="%1."/>
      <w:lvlJc w:val="left"/>
      <w:pPr>
        <w:ind w:left="360" w:hanging="360"/>
      </w:pPr>
      <w:rPr>
        <w:rFonts w:ascii="Segoe UI Emoji" w:hAnsi="Segoe UI Emoji" w:cs="Segoe UI Emoji"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751279">
    <w:abstractNumId w:val="8"/>
  </w:num>
  <w:num w:numId="2" w16cid:durableId="1609266697">
    <w:abstractNumId w:val="6"/>
  </w:num>
  <w:num w:numId="3" w16cid:durableId="1243444937">
    <w:abstractNumId w:val="5"/>
  </w:num>
  <w:num w:numId="4" w16cid:durableId="412967944">
    <w:abstractNumId w:val="4"/>
  </w:num>
  <w:num w:numId="5" w16cid:durableId="196740856">
    <w:abstractNumId w:val="7"/>
  </w:num>
  <w:num w:numId="6" w16cid:durableId="1408763610">
    <w:abstractNumId w:val="3"/>
  </w:num>
  <w:num w:numId="7" w16cid:durableId="513764583">
    <w:abstractNumId w:val="2"/>
  </w:num>
  <w:num w:numId="8" w16cid:durableId="479081500">
    <w:abstractNumId w:val="1"/>
  </w:num>
  <w:num w:numId="9" w16cid:durableId="712727025">
    <w:abstractNumId w:val="0"/>
  </w:num>
  <w:num w:numId="10" w16cid:durableId="327094662">
    <w:abstractNumId w:val="10"/>
  </w:num>
  <w:num w:numId="11" w16cid:durableId="813840601">
    <w:abstractNumId w:val="11"/>
  </w:num>
  <w:num w:numId="12" w16cid:durableId="756444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11"/>
    <w:rsid w:val="00014BF6"/>
    <w:rsid w:val="00034616"/>
    <w:rsid w:val="000504E3"/>
    <w:rsid w:val="0006063C"/>
    <w:rsid w:val="00061B8E"/>
    <w:rsid w:val="000B64BF"/>
    <w:rsid w:val="000D1ACB"/>
    <w:rsid w:val="000E6B02"/>
    <w:rsid w:val="000F46B1"/>
    <w:rsid w:val="001420C2"/>
    <w:rsid w:val="0015074B"/>
    <w:rsid w:val="00173C5A"/>
    <w:rsid w:val="001948C0"/>
    <w:rsid w:val="001C3428"/>
    <w:rsid w:val="00220B7A"/>
    <w:rsid w:val="00237850"/>
    <w:rsid w:val="002429A1"/>
    <w:rsid w:val="002808D4"/>
    <w:rsid w:val="0029639D"/>
    <w:rsid w:val="002E16A8"/>
    <w:rsid w:val="002E2758"/>
    <w:rsid w:val="00313C57"/>
    <w:rsid w:val="00326F90"/>
    <w:rsid w:val="00345FC1"/>
    <w:rsid w:val="00381DCF"/>
    <w:rsid w:val="003C7BE3"/>
    <w:rsid w:val="003D6ED9"/>
    <w:rsid w:val="003E36B2"/>
    <w:rsid w:val="00423562"/>
    <w:rsid w:val="00434949"/>
    <w:rsid w:val="00477B99"/>
    <w:rsid w:val="00544827"/>
    <w:rsid w:val="0055621E"/>
    <w:rsid w:val="00576491"/>
    <w:rsid w:val="005918D5"/>
    <w:rsid w:val="005C7995"/>
    <w:rsid w:val="005F06C7"/>
    <w:rsid w:val="006150B6"/>
    <w:rsid w:val="006253C0"/>
    <w:rsid w:val="006C5125"/>
    <w:rsid w:val="006D612C"/>
    <w:rsid w:val="00706DF3"/>
    <w:rsid w:val="0072566C"/>
    <w:rsid w:val="00747FB1"/>
    <w:rsid w:val="007650ED"/>
    <w:rsid w:val="0078535D"/>
    <w:rsid w:val="007D063F"/>
    <w:rsid w:val="007D6EB9"/>
    <w:rsid w:val="00806BFF"/>
    <w:rsid w:val="00831E65"/>
    <w:rsid w:val="0084101F"/>
    <w:rsid w:val="0088165B"/>
    <w:rsid w:val="008A125E"/>
    <w:rsid w:val="008B67D9"/>
    <w:rsid w:val="008D1DC9"/>
    <w:rsid w:val="0092228B"/>
    <w:rsid w:val="00942021"/>
    <w:rsid w:val="009A7141"/>
    <w:rsid w:val="009B56A8"/>
    <w:rsid w:val="00A00B4D"/>
    <w:rsid w:val="00A40D94"/>
    <w:rsid w:val="00A567E5"/>
    <w:rsid w:val="00A56D99"/>
    <w:rsid w:val="00A77133"/>
    <w:rsid w:val="00A83664"/>
    <w:rsid w:val="00AA1D8D"/>
    <w:rsid w:val="00AD33B4"/>
    <w:rsid w:val="00AD6392"/>
    <w:rsid w:val="00AE178E"/>
    <w:rsid w:val="00AF28F5"/>
    <w:rsid w:val="00B278B8"/>
    <w:rsid w:val="00B47730"/>
    <w:rsid w:val="00B60CC8"/>
    <w:rsid w:val="00B645EF"/>
    <w:rsid w:val="00B96307"/>
    <w:rsid w:val="00BA7D33"/>
    <w:rsid w:val="00BB04A7"/>
    <w:rsid w:val="00BC596C"/>
    <w:rsid w:val="00C5463F"/>
    <w:rsid w:val="00C73054"/>
    <w:rsid w:val="00C763B9"/>
    <w:rsid w:val="00C96C5B"/>
    <w:rsid w:val="00CB0664"/>
    <w:rsid w:val="00CB7A6B"/>
    <w:rsid w:val="00CF102D"/>
    <w:rsid w:val="00D07302"/>
    <w:rsid w:val="00D3578D"/>
    <w:rsid w:val="00D4520D"/>
    <w:rsid w:val="00D743B1"/>
    <w:rsid w:val="00D74AE0"/>
    <w:rsid w:val="00D77FF5"/>
    <w:rsid w:val="00D836F1"/>
    <w:rsid w:val="00DC0E5E"/>
    <w:rsid w:val="00DD5E42"/>
    <w:rsid w:val="00DF0212"/>
    <w:rsid w:val="00DF138C"/>
    <w:rsid w:val="00E327C3"/>
    <w:rsid w:val="00E34001"/>
    <w:rsid w:val="00E43DAF"/>
    <w:rsid w:val="00E975D5"/>
    <w:rsid w:val="00F007EB"/>
    <w:rsid w:val="00F52532"/>
    <w:rsid w:val="00F8278F"/>
    <w:rsid w:val="00FB646D"/>
    <w:rsid w:val="00FB67D8"/>
    <w:rsid w:val="00FB772D"/>
    <w:rsid w:val="00FC693F"/>
    <w:rsid w:val="00FC6B4B"/>
    <w:rsid w:val="00FC70B4"/>
    <w:rsid w:val="00FE2DE2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13E202"/>
  <w14:defaultImageDpi w14:val="300"/>
  <w15:docId w15:val="{3C2A6834-88C8-4A2F-807C-02C85B03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B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253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3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20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dvocacymatterswale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vocacymatterswa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71956-f70b-403e-979c-3d8b4b0928fa">
      <Terms xmlns="http://schemas.microsoft.com/office/infopath/2007/PartnerControls"/>
    </lcf76f155ced4ddcb4097134ff3c332f>
    <TaxCatchAll xmlns="f2e8f4fe-d687-4ca4-bd29-a5c313696a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D6CD0AF3A4044A25E4D0DAE7098B2" ma:contentTypeVersion="12" ma:contentTypeDescription="Create a new document." ma:contentTypeScope="" ma:versionID="5f3029596c4306a4bcd5f53930a60ef9">
  <xsd:schema xmlns:xsd="http://www.w3.org/2001/XMLSchema" xmlns:xs="http://www.w3.org/2001/XMLSchema" xmlns:p="http://schemas.microsoft.com/office/2006/metadata/properties" xmlns:ns2="9e871956-f70b-403e-979c-3d8b4b0928fa" xmlns:ns3="f2e8f4fe-d687-4ca4-bd29-a5c313696a68" targetNamespace="http://schemas.microsoft.com/office/2006/metadata/properties" ma:root="true" ma:fieldsID="a7a77ce9b504eebb87a91544051689ff" ns2:_="" ns3:_="">
    <xsd:import namespace="9e871956-f70b-403e-979c-3d8b4b0928fa"/>
    <xsd:import namespace="f2e8f4fe-d687-4ca4-bd29-a5c313696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71956-f70b-403e-979c-3d8b4b092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119720-1407-4548-89ba-26e14cff7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8f4fe-d687-4ca4-bd29-a5c313696a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28ee7e-b6e0-45fc-8d90-18382dc5e650}" ma:internalName="TaxCatchAll" ma:showField="CatchAllData" ma:web="f2e8f4fe-d687-4ca4-bd29-a5c31369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B2BF3-48C7-47E6-B5FE-E1DCAF19A906}">
  <ds:schemaRefs>
    <ds:schemaRef ds:uri="http://schemas.microsoft.com/office/2006/metadata/properties"/>
    <ds:schemaRef ds:uri="http://schemas.microsoft.com/office/infopath/2007/PartnerControls"/>
    <ds:schemaRef ds:uri="9e871956-f70b-403e-979c-3d8b4b0928fa"/>
    <ds:schemaRef ds:uri="f2e8f4fe-d687-4ca4-bd29-a5c313696a68"/>
  </ds:schemaRefs>
</ds:datastoreItem>
</file>

<file path=customXml/itemProps2.xml><?xml version="1.0" encoding="utf-8"?>
<ds:datastoreItem xmlns:ds="http://schemas.openxmlformats.org/officeDocument/2006/customXml" ds:itemID="{EA5CDDAD-60AD-46A3-9AAD-2F05BB50E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6CF13-B4B2-4CEB-8A60-8734DCC7C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71956-f70b-403e-979c-3d8b4b0928fa"/>
    <ds:schemaRef ds:uri="f2e8f4fe-d687-4ca4-bd29-a5c31369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1362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Monica Zozaya-Canal</cp:lastModifiedBy>
  <cp:revision>8</cp:revision>
  <dcterms:created xsi:type="dcterms:W3CDTF">2025-09-30T15:22:00Z</dcterms:created>
  <dcterms:modified xsi:type="dcterms:W3CDTF">2026-03-10T10:40:00Z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0x010100679D6CD0AF3A4044A25E4D0DAE7098B2</vt:lpwstr>
  </property>
  <property fmtid="{D5CDD505-2E9C-101B-9397-08002B2CF9AE}" pid="3" name="Order">
    <vt:r8>5800</vt:r8>
  </property>
  <property fmtid="{D5CDD505-2E9C-101B-9397-08002B2CF9AE}" pid="4" name="MediaServiceImageTags">
    <vt:lpwstr/>
  </property>
</Properties>
</file>